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书名：白浪履踪</w:t>
      </w:r>
    </w:p>
    <w:p>
      <w:r>
        <w:t>作者：高胡著</w:t>
      </w:r>
    </w:p>
    <w:p>
      <w:r>
        <w:t>出版社：福州:海峡文艺出版社,2000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白浪履踪 评论地址：https://www.jiaokey.com/book/detail/14000243.html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