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书名：乡音悠扬</w:t>
      </w:r>
    </w:p>
    <w:p>
      <w:r>
        <w:t>作者：杨平丛书主编；郭大卫著</w:t>
      </w:r>
    </w:p>
    <w:p>
      <w:r>
        <w:t>出版社：福州:海风出版社,2002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乡音悠扬 评论地址：https://www.jiaokey.com/book/detail/14000272.html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