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书名：爱情的试金石</w:t>
      </w:r>
    </w:p>
    <w:p>
      <w:r>
        <w:t>作者：（苏联）纳谢德金著；翁本泽，张小青译</w:t>
      </w:r>
    </w:p>
    <w:p>
      <w:r>
        <w:t>出版社：南宁：广西人民出版社</w:t>
      </w:r>
    </w:p>
    <w:p>
      <w:r>
        <w:t>出版日期：1988.10</w:t>
      </w:r>
    </w:p>
    <w:p>
      <w:r>
        <w:t>总页数：503</w:t>
      </w:r>
    </w:p>
    <w:p>
      <w:r>
        <w:t>更多请访问教客网: www.jiaokey.com</w:t>
      </w:r>
    </w:p>
    <w:p>
      <w:r>
        <w:t>爱情的试金石 评论地址：https://www.jiaokey.com/book/detail/14000289.html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