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书名：震惊世界的那一夜  铁达尼号沉没记</w:t>
      </w:r>
    </w:p>
    <w:p>
      <w:r>
        <w:t>作者：华特劳德著；黄文范译</w:t>
      </w:r>
    </w:p>
    <w:p>
      <w:r>
        <w:t>出版社：台湾：九歌出版社</w:t>
      </w:r>
    </w:p>
    <w:p>
      <w:r>
        <w:t>出版日期：2002</w:t>
      </w:r>
    </w:p>
    <w:p>
      <w:r>
        <w:t>总页数：233</w:t>
      </w:r>
    </w:p>
    <w:p>
      <w:r>
        <w:t>更多请访问教客网: www.jiaokey.com</w:t>
      </w:r>
    </w:p>
    <w:p>
      <w:r>
        <w:t>震惊世界的那一夜  铁达尼号沉没记 评论地址：https://www.jiaokey.com/book/detail/14000348.html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