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书名：我的疯狂世纪  第2部</w:t>
      </w:r>
    </w:p>
    <w:p>
      <w:r>
        <w:t>作者：（捷克）伊凡·克里玛著；袁观译</w:t>
      </w:r>
    </w:p>
    <w:p>
      <w:r>
        <w:t>出版社：广州：花城出版社</w:t>
      </w:r>
    </w:p>
    <w:p>
      <w:r>
        <w:t>出版日期：2016.04</w:t>
      </w:r>
    </w:p>
    <w:p>
      <w:r>
        <w:t>总页数：322</w:t>
      </w:r>
    </w:p>
    <w:p>
      <w:r>
        <w:t>更多请访问教客网: www.jiaokey.com</w:t>
      </w:r>
    </w:p>
    <w:p>
      <w:r>
        <w:t>我的疯狂世纪  第2部 评论地址：https://www.jiaokey.com/book/detail/14000488.html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