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书名：晴天下猪系列  10  晴天有时下小猪</w:t>
      </w:r>
    </w:p>
    <w:p>
      <w:r>
        <w:t>作者：（日）矢玉四郎著；彭懿译</w:t>
      </w:r>
    </w:p>
    <w:p>
      <w:r>
        <w:t>出版社：南昌:二十一世纪出版社,2016.05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晴天下猪系列  10  晴天有时下小猪 评论地址：https://www.jiaokey.com/book/detail/14000526.html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