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短线高手  T+0波段战法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短线高手  T+0波段战法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本书出售、求购地址：https://www.jiaokey.com/book/detail/14000580.html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关键词搜索：https://www.jiaokey.com/tag/短线高手  T+0波段战法.html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