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书名：做林徽因这样的女人</w:t>
      </w:r>
    </w:p>
    <w:p>
      <w:r>
        <w:t>作者：万俟兰著</w:t>
      </w:r>
    </w:p>
    <w:p>
      <w:r>
        <w:t>出版社：成都:天地出版社,2016.06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做林徽因这样的女人 评论地址：https://www.jiaokey.com/book/detail/14000631.html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