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书名：许你灵魂丰满，愿你欲望清瘦</w:t>
      </w:r>
    </w:p>
    <w:p>
      <w:r>
        <w:t>作者：万诗语主编</w:t>
      </w:r>
    </w:p>
    <w:p>
      <w:r>
        <w:t>出版社：北京:现代出版社,2016.02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许你灵魂丰满，愿你欲望清瘦 评论地址：https://www.jiaokey.com/book/detail/14000633.html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