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书名：吴贻芳  最是那心底的一抹浪漫</w:t>
      </w:r>
    </w:p>
    <w:p>
      <w:r>
        <w:t>作者：林杉著</w:t>
      </w:r>
    </w:p>
    <w:p>
      <w:r>
        <w:t>出版社：北京:台海出版社,2016.06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吴贻芳  最是那心底的一抹浪漫 评论地址：https://www.jiaokey.com/book/detail/14000668.html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