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书名：007谍战精选集之  神秘金手指</w:t>
      </w:r>
    </w:p>
    <w:p>
      <w:r>
        <w:t>作者：（英）伊恩·弗莱明著；席伟健译</w:t>
      </w:r>
    </w:p>
    <w:p>
      <w:r>
        <w:t>出版社：北京联合出版公司,2016.06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007谍战精选集之  神秘金手指 评论地址：https://www.jiaokey.com/book/detail/14000696.html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