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书名：波希米亚丑闻奇案  福尔摩斯经典探案集  1  小侦探</w:t>
      </w:r>
    </w:p>
    <w:p>
      <w:r>
        <w:t>作者：（英）柯南·道尔著；崔钟雷编</w:t>
      </w:r>
    </w:p>
    <w:p>
      <w:r>
        <w:t>出版社：杭州:浙江人民出版社,2015.08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波希米亚丑闻奇案  福尔摩斯经典探案集  1  小侦探 评论地址：https://www.jiaokey.com/book/detail/14000768.html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