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书名：阿瑟与影子使者</w:t>
      </w:r>
    </w:p>
    <w:p>
      <w:r>
        <w:t>作者：（德）D.D.曼著；王尚方译</w:t>
      </w:r>
    </w:p>
    <w:p>
      <w:r>
        <w:t>出版社：青岛:青岛出版社,2016.01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阿瑟与影子使者 评论地址：https://www.jiaokey.com/book/detail/14000814.html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