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书名：时间旅行者系列  王朝启示录</w:t>
      </w:r>
    </w:p>
    <w:p>
      <w:r>
        <w:t>作者：（&lt;font color=Red&gt;葡&lt;/font&gt;）瑞吉娜·贡萨尔维斯，（&lt;font color=Red&gt;葡&lt;/font&gt;）瑞吉斯·罗莎著；赵建军译</w:t>
      </w:r>
    </w:p>
    <w:p>
      <w:r>
        <w:t>出版社：合肥:安徽少年儿童出版社,2016.01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时间旅行者系列  王朝启示录 评论地址：https://www.jiaokey.com/book/detail/14000815.html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