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书名：世界经典文学名著金库  童年  青少美绘版</w:t>
      </w:r>
    </w:p>
    <w:p>
      <w:r>
        <w:t>作者：（苏联）马克西姆·高尔基，龚勋</w:t>
      </w:r>
    </w:p>
    <w:p>
      <w:r>
        <w:t>出版社：杭州:浙江文艺出版社,2014.05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世界经典文学名著金库  童年  青少美绘版 评论地址：https://www.jiaokey.com/book/detail/14000863.html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