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书名：在幼儿园和你一起长  三五锄故事</w:t>
      </w:r>
    </w:p>
    <w:p>
      <w:r>
        <w:t>作者：粲然著</w:t>
      </w:r>
    </w:p>
    <w:p>
      <w:r>
        <w:t>出版社：重庆：重庆出版社</w:t>
      </w:r>
    </w:p>
    <w:p>
      <w:r>
        <w:t>出版日期：2016.01</w:t>
      </w:r>
    </w:p>
    <w:p>
      <w:r>
        <w:t>总页数：413</w:t>
      </w:r>
    </w:p>
    <w:p>
      <w:r>
        <w:t>更多请访问教客网: www.jiaokey.com</w:t>
      </w:r>
    </w:p>
    <w:p>
      <w:r>
        <w:t>在幼儿园和你一起长  三五锄故事 评论地址：https://www.jiaokey.com/book/detail/14000869.html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