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书名：尼尔斯骑鹅旅行记  经典插图版</w:t>
      </w:r>
    </w:p>
    <w:p>
      <w:r>
        <w:t>作者：（瑞典）拉盖洛夫著；张焱编译；王建，梁平画</w:t>
      </w:r>
    </w:p>
    <w:p>
      <w:r>
        <w:t>出版社：杭州:浙江少年儿童出版社,2010.05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尼尔斯骑鹅旅行记  经典插图版 评论地址：https://www.jiaokey.com/book/detail/14000907.html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