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书名：开心柯蓝系列  柯蓝的月球之旅</w:t>
      </w:r>
    </w:p>
    <w:p>
      <w:r>
        <w:t>作者：（法）雅克·迪凯努瓦著；郑迪蔚译</w:t>
      </w:r>
    </w:p>
    <w:p>
      <w:r>
        <w:t>出版社：北京:现代出版社,2016.01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开心柯蓝系列  柯蓝的月球之旅 评论地址：https://www.jiaokey.com/book/detail/14000922.html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