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第22辑  明代山西三藩王</w:t>
      </w:r>
    </w:p>
    <w:p>
      <w:r>
        <w:t>作者：张国宁著；李玉明总主编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第22辑  明代山西三藩王 评论地址：https://www.jiaokey.com/book/detail/14001052.html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