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白求恩在山西</w:t>
      </w:r>
    </w:p>
    <w:p>
      <w:r>
        <w:t>作者：谢音呼著；李玉明总主编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第23辑  白求恩在山西 评论地址：https://www.jiaokey.com/book/detail/14001118.html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