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书名：一味中药降血压</w:t>
      </w:r>
    </w:p>
    <w:p>
      <w:r>
        <w:t>作者：田燕主编；王长远副主编；鲍旭，褚秋辰，陈淑良，高萌，关欣，蒋妮，李素华，刘鸿妍，王舒，杨春雨，赵宇，白雅君编著</w:t>
      </w:r>
    </w:p>
    <w:p>
      <w:r>
        <w:t>出版社：北京：金盾出版社</w:t>
      </w:r>
    </w:p>
    <w:p>
      <w:r>
        <w:t>出版日期：2015.05</w:t>
      </w:r>
    </w:p>
    <w:p>
      <w:r>
        <w:t>总页数：256</w:t>
      </w:r>
    </w:p>
    <w:p>
      <w:r>
        <w:t>更多请访问教客网: www.jiaokey.com</w:t>
      </w:r>
    </w:p>
    <w:p>
      <w:r>
        <w:t>一味中药降血压 评论地址：https://www.jiaokey.com/book/detail/14001144.html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