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书名：绝不简单的简单动物  海绵  水母及其他简单低等动物</w:t>
      </w:r>
    </w:p>
    <w:p>
      <w:r>
        <w:t>作者：（英）史蒂夫·帕克（Steve Parker）著</w:t>
      </w:r>
    </w:p>
    <w:p>
      <w:r>
        <w:t>出版社：合肥:黄山书社,2013.05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绝不简单的简单动物  海绵  水母及其他简单低等动物 评论地址：https://www.jiaokey.com/book/detail/14001275.html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