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书名：海豚男孩</w:t>
      </w:r>
    </w:p>
    <w:p>
      <w:r>
        <w:t>作者：（英）迈克尔·莫尔普戈著；（英）迈克尔·福尔曼绘；诸葛&lt;font color=Red&gt;雯&lt;/font&gt;译</w:t>
      </w:r>
    </w:p>
    <w:p>
      <w:r>
        <w:t>出版社：北京联合出版公司,2015.09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海豚男孩 评论地址：https://www.jiaokey.com/book/detail/14001346.html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