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书名：动物总动员绘本手工书  毛毛虫大变身</w:t>
      </w:r>
    </w:p>
    <w:p>
      <w:r>
        <w:t>作者：格林图书编著</w:t>
      </w:r>
    </w:p>
    <w:p>
      <w:r>
        <w:t>出版社：北京:新时代出版社,2015.09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动物总动员绘本手工书  毛毛虫大变身 评论地址：https://www.jiaokey.com/book/detail/14001362.html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