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书名：跳跳童话套装  我会自己做呦！</w:t>
      </w:r>
    </w:p>
    <w:p>
      <w:r>
        <w:t>作者：（韩）金南佶著；（韩）何贤一绘；邓楠译</w:t>
      </w:r>
    </w:p>
    <w:p>
      <w:r>
        <w:t>出版社：北京:东方出版社,2015.01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跳跳童话套装  我会自己做呦！ 评论地址：https://www.jiaokey.com/book/detail/14001574.html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