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寻母三千里  唯美手绘版</w:t>
      </w:r>
    </w:p>
    <w:p>
      <w:r>
        <w:t>作者：（意）爱德蒙多·德·亚米契斯原著；（墨）塞西莉亚·路易丝绘</w:t>
      </w:r>
    </w:p>
    <w:p>
      <w:r>
        <w:t>出版社：青岛:青岛出版社,2016.01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经典童话  寻母三千里  唯美手绘版 评论地址：https://www.jiaokey.com/book/detail/14001604.html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