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幽灵宝宝出生了  唯美手绘版</w:t>
      </w:r>
    </w:p>
    <w:p>
      <w:r>
        <w:t>作者：（韩）慎慧恩文；（韩）韩炳浩绘</w:t>
      </w:r>
    </w:p>
    <w:p>
      <w:r>
        <w:t>出版社：青岛:青岛出版社,2016.01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经典童话  幽灵宝宝出生了  唯美手绘版 评论地址：https://www.jiaokey.com/book/detail/14001616.html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