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  皮靴天使和鞋匠爷爷  唯美手绘版</w:t>
      </w:r>
    </w:p>
    <w:p>
      <w:r>
        <w:t>作者：（韩）慎慧恩文；（韩）李永哲绘</w:t>
      </w:r>
    </w:p>
    <w:p>
      <w:r>
        <w:t>出版社：青岛:青岛出版社,2016.01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经典童话  皮靴天使和鞋匠爷爷  唯美手绘版 评论地址：https://www.jiaokey.com/book/detail/14001617.html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