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  小小印第安针针和刺刺  唯美手绘版</w:t>
      </w:r>
    </w:p>
    <w:p>
      <w:r>
        <w:t>作者：（韩）崔正民文；（韩）李成淑绘</w:t>
      </w:r>
    </w:p>
    <w:p>
      <w:r>
        <w:t>出版社：青岛:青岛出版社,2016.01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经典童话  小小印第安针针和刺刺  唯美手绘版 评论地址：https://www.jiaokey.com/book/detail/14001619.html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