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胡萝卜须  唯美手绘版</w:t>
      </w:r>
    </w:p>
    <w:p>
      <w:r>
        <w:t>作者：（法）儒勒·列纳尔原著；（韩）金多晶绘</w:t>
      </w:r>
    </w:p>
    <w:p>
      <w:r>
        <w:t>出版社：青岛:青岛出版社,2016.01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经典童话  胡萝卜须  唯美手绘版 评论地址：https://www.jiaokey.com/book/detail/14001627.html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