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恪尽职守的小狐狸  注音绘本</w:t>
      </w:r>
    </w:p>
    <w:p>
      <w:r>
        <w:t>作者：（捷克斯洛伐克）约瑟夫·拉达著；李柏萱编译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恪尽职守的小狐狸  注音绘本 评论地址：https://www.jiaokey.com/book/detail/14001639.html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