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恐龙霸主·霸王龙  称霸陆地</w:t>
      </w:r>
    </w:p>
    <w:p>
      <w:r>
        <w:t>作者：崔钟雷主编</w:t>
      </w:r>
    </w:p>
    <w:p>
      <w:r>
        <w:t>出版社：重庆：重庆出版社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 www.jiaokey.com</w:t>
      </w:r>
    </w:p>
    <w:p>
      <w:r>
        <w:t>3D恐龙故事书  恐龙霸主·霸王龙  称霸陆地 评论地址：https://www.jiaokey.com/book/detail/14001645.html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