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书名：宝贝熊益智互动书  第2辑  耶，生日快乐</w:t>
      </w:r>
    </w:p>
    <w:p>
      <w:r>
        <w:t>作者：（瑞典）安娜-克拉拉·蒂迪霍尔姆著绘；童立方译</w:t>
      </w:r>
    </w:p>
    <w:p>
      <w:r>
        <w:t>出版社：北京联合出版公司,2016.05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宝贝熊益智互动书  第2辑  耶，生日快乐 评论地址：https://www.jiaokey.com/book/detail/14001722.html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