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书名：“想得美”图画书系列  会走路的丸子小弟</w:t>
      </w:r>
    </w:p>
    <w:p>
      <w:r>
        <w:t>作者：（日）深见春夫著绘；彭懿译</w:t>
      </w:r>
    </w:p>
    <w:p>
      <w:r>
        <w:t>出版社：北京：电子工业出版社</w:t>
      </w:r>
    </w:p>
    <w:p>
      <w:r>
        <w:t>出版日期：2015</w:t>
      </w:r>
    </w:p>
    <w:p>
      <w:r>
        <w:t>总页数：33</w:t>
      </w:r>
    </w:p>
    <w:p>
      <w:r>
        <w:t>更多请访问教客网: www.jiaokey.com</w:t>
      </w:r>
    </w:p>
    <w:p>
      <w:r>
        <w:t>“想得美”图画书系列  会走路的丸子小弟 评论地址：https://www.jiaokey.com/book/detail/14001726.html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