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书名：幼儿创造性思维训练  找不同3-4岁</w:t>
      </w:r>
    </w:p>
    <w:p>
      <w:r>
        <w:t>作者：海润阳光编绘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幼儿创造性思维训练  找不同3-4岁 评论地址：https://www.jiaokey.com/book/detail/14001774.html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