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落雁篇  下</w:t>
      </w:r>
    </w:p>
    <w:p>
      <w:r>
        <w:t>作者：宁馨儿著</w:t>
      </w:r>
    </w:p>
    <w:p>
      <w:r>
        <w:t>出版社：北京：中国戏剧出版社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江山如此多娇  落雁篇  下 评论地址：https://www.jiaokey.com/book/detail/14001914.html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