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书名：薰衣草命案  第13卷</w:t>
      </w:r>
    </w:p>
    <w:p>
      <w:r>
        <w:t>作者：刘心武著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薰衣草命案  第13卷 评论地址：https://www.jiaokey.com/book/detail/14002006.html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