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书名：20世纪末世界文学作品精选  中篇小说卷  2  蓝胡子  上</w:t>
      </w:r>
    </w:p>
    <w:p>
      <w:r>
        <w:t>作者：吕同六编选</w:t>
      </w:r>
    </w:p>
    <w:p>
      <w:r>
        <w:t>出版社：长春:时代文艺出版社,2010.06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20世纪末世界文学作品精选  中篇小说卷  2  蓝胡子  上 评论地址：https://www.jiaokey.com/book/detail/14002131.html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