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书名：激发孩子潜能的经典故事全集</w:t>
      </w:r>
    </w:p>
    <w:p>
      <w:r>
        <w:t>作者：徐先玲编著</w:t>
      </w:r>
    </w:p>
    <w:p>
      <w:r>
        <w:t>出版社：郑州：河南人民出版社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激发孩子潜能的经典故事全集 评论地址：https://www.jiaokey.com/book/detail/14002150.html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