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双色图文版</w:t>
      </w:r>
    </w:p>
    <w:p>
      <w:r>
        <w:t>作者：（英）史蒂文森（Stevenson.R.）著</w:t>
      </w:r>
    </w:p>
    <w:p>
      <w:r>
        <w:t>出版社：长春:吉林文史出版社,2001.09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金银岛  双色图文版 评论地址：https://www.jiaokey.com/book/detail/14002339.html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