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诗词歌赋</w:t>
      </w:r>
    </w:p>
    <w:p>
      <w:r>
        <w:t>作者：付新泽编著</w:t>
      </w:r>
    </w:p>
    <w:p>
      <w:r>
        <w:t>出版社：太原:山西教育出版社,2015.08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中国秀·中国传统文化系列读本  诗词歌赋 评论地址：https://www.jiaokey.com/book/detail/14002641.html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