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书名：大自然总动员  动物园里怪事多</w:t>
      </w:r>
    </w:p>
    <w:p>
      <w:r>
        <w:t>作者：纸上魔方编著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总页数：68</w:t>
      </w:r>
    </w:p>
    <w:p>
      <w:r>
        <w:t>更多请访问教客网: www.jiaokey.com</w:t>
      </w:r>
    </w:p>
    <w:p>
      <w:r>
        <w:t>大自然总动员  动物园里怪事多 评论地址：https://www.jiaokey.com/book/detail/14002928.html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