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书名：岁月静好，心若莲花  在最美的年华，与你温柔相待</w:t>
      </w:r>
    </w:p>
    <w:p>
      <w:r>
        <w:t>作者：遥遥著</w:t>
      </w:r>
    </w:p>
    <w:p>
      <w:r>
        <w:t>出版社：北京:东方出版社,2016.05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岁月静好，心若莲花  在最美的年华，与你温柔相待 评论地址：https://www.jiaokey.com/book/detail/14002941.html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