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书名：恋物物语</w:t>
      </w:r>
    </w:p>
    <w:p>
      <w:r>
        <w:t>作者：（日）松浦弥太郎著；叶韦利译</w:t>
      </w:r>
    </w:p>
    <w:p>
      <w:r>
        <w:t>出版社：北京:新星出版社,2016.04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恋物物语 评论地址：https://www.jiaokey.com/book/detail/14002966.html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