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书名：年轻的时候  就是要放肆流汗  纵情泪流</w:t>
      </w:r>
    </w:p>
    <w:p>
      <w:r>
        <w:t>作者：严晓炜著</w:t>
      </w:r>
    </w:p>
    <w:p>
      <w:r>
        <w:t>出版社：北京:现代出版社,2016.05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年轻的时候  就是要放肆流汗  纵情泪流 评论地址：https://www.jiaokey.com/book/detail/14002979.html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