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书名：冰雪双生子</w:t>
      </w:r>
    </w:p>
    <w:p>
      <w:r>
        <w:t>作者：（英）S.K.特里梅因著；刘丽洁译</w:t>
      </w:r>
    </w:p>
    <w:p>
      <w:r>
        <w:t>出版社：成都:四川人民出版社,2016.04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冰雪双生子 评论地址：https://www.jiaokey.com/book/detail/14002986.html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