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名家儿童文学精选系列  第2季  住在楼上的猫</w:t>
      </w:r>
    </w:p>
    <w:p>
      <w:r>
        <w:rPr>
          <w:rFonts w:ascii="宋体" w:hAnsi="宋体" w:eastAsia="宋体"/>
          <w:sz w:val="24"/>
        </w:rPr>
        <w:t>王一梅著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名家儿童文学精选系列  第2季  住在楼上的猫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本书出售、求购地址：https://www.jiaokey.com/book/detail/14003131.html</w:t>
      </w:r>
    </w:p>
    <w:p>
      <w:r>
        <w:t>更多相关图书推荐：https://www.jiaokey.com</w:t>
      </w:r>
    </w:p>
    <w:p>
      <w:r>
        <w:t>王一梅著 其他作品：https://www.jiaokey.com/tag/王一梅著.html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关键词搜索：https://www.jiaokey.com/tag/名家儿童文学精选系列  第2季  住在楼上的猫.html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