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有些工具你最好学会用  关键时刻能救命！</w:t>
      </w:r>
    </w:p>
    <w:p>
      <w:r>
        <w:rPr>
          <w:rFonts w:ascii="宋体" w:hAnsi="宋体" w:eastAsia="宋体"/>
          <w:sz w:val="24"/>
        </w:rPr>
        <w:t>《知心姐姐》编辑部主编；田玉彬编著；邵颖绘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有些工具你最好学会用  关键时刻能救命！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《知心姐姐》编辑部主编；田玉彬编著；邵颖绘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本书出售、求购地址：https://www.jiaokey.com/book/detail/14003136.html</w:t>
      </w:r>
    </w:p>
    <w:p>
      <w:r>
        <w:t>更多相关图书推荐：https://www.jiaokey.com</w:t>
      </w:r>
    </w:p>
    <w:p>
      <w:r>
        <w:t>《知心姐姐》编辑部主编；田玉彬编著；邵颖绘 其他作品：https://www.jiaokey.com/tag/《知心姐姐》编辑部主编；田玉彬编著；邵颖绘.html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关键词搜索：https://www.jiaokey.com/tag/有些工具你最好学会用  关键时刻能救命！.html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