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第23辑  太岳山抗日烽火</w:t>
      </w:r>
    </w:p>
    <w:p>
      <w:r>
        <w:t>作者：张成仁著；李玉明总主编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第23辑  太岳山抗日烽火 评论地址：https://www.jiaokey.com/book/detail/14003263.html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