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见证山西  1919-2006</w:t>
      </w:r>
    </w:p>
    <w:p>
      <w:r>
        <w:rPr>
          <w:rFonts w:ascii="宋体" w:hAnsi="宋体" w:eastAsia="宋体"/>
          <w:sz w:val="24"/>
        </w:rPr>
        <w:t>李茂盛，牛崇辉主编；山西省史志研究院编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见证山西  1919-2006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李茂盛，牛崇辉主编；山西省史志研究院编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本书出售、求购地址：https://www.jiaokey.com/book/detail/14003285.html</w:t>
      </w:r>
    </w:p>
    <w:p>
      <w:r>
        <w:t>更多相关图书推荐：https://www.jiaokey.com</w:t>
      </w:r>
    </w:p>
    <w:p>
      <w:r>
        <w:t>李茂盛，牛崇辉主编；山西省史志研究院编 其他作品：https://www.jiaokey.com/tag/李茂盛，牛崇辉主编；山西省史志研究院编.html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关键词搜索：https://www.jiaokey.com/tag/见证山西  1919-2006.html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